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正能量童话  笑掉大牙的惩罚  幸福篇</w:t>
      </w:r>
    </w:p>
    <w:p>
      <w:r>
        <w:rPr>
          <w:rFonts w:ascii="宋体" w:hAnsi="宋体" w:eastAsia="宋体"/>
          <w:sz w:val="24"/>
        </w:rPr>
        <w:t>（韩）金贤太著；（韩）金礼中绘；陈曦译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正能量童话  笑掉大牙的惩罚  幸福篇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（韩）金贤太著；（韩）金礼中绘；陈曦译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本书出售、求购地址：https://www.jiaokey.com/book/detail/13148468.html</w:t>
      </w:r>
    </w:p>
    <w:p>
      <w:r>
        <w:t>更多相关图书推荐：https://www.jiaokey.com</w:t>
      </w:r>
    </w:p>
    <w:p>
      <w:r>
        <w:t>（韩）金贤太著；（韩）金礼中绘；陈曦译 其他作品：https://www.jiaokey.com/tag/（韩）金贤太著；（韩）金礼中绘；陈曦译.html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关键词搜索：https://www.jiaokey.com/tag/正能量童话  笑掉大牙的惩罚  幸福篇.html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