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书名：令人大吃一惊的科学  3  怪奇睡眠大爆炸</w:t>
      </w:r>
    </w:p>
    <w:p>
      <w:r>
        <w:t>作者：韩阳动漫编绘</w:t>
      </w:r>
    </w:p>
    <w:p>
      <w:r>
        <w:t>出版社：北京：朝华出版社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令人大吃一惊的科学  3  怪奇睡眠大爆炸 评论地址：https://www.jiaokey.com/book/detail/13148460.html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