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对比与反差  二战经典武器</w:t>
      </w:r>
    </w:p>
    <w:p>
      <w:r>
        <w:rPr>
          <w:rFonts w:ascii="宋体" w:hAnsi="宋体" w:eastAsia="宋体"/>
          <w:sz w:val="24"/>
        </w:rPr>
        <w:t>（英）哈斯丘著；刘东锋，杨耿译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对比与反差  二战经典武器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（英）哈斯丘著；刘东锋，杨耿译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本书出售、求购地址：https://www.jiaokey.com/book/detail/13148458.html</w:t>
      </w:r>
    </w:p>
    <w:p>
      <w:r>
        <w:t>更多相关图书推荐：https://www.jiaokey.com</w:t>
      </w:r>
    </w:p>
    <w:p>
      <w:r>
        <w:t>（英）哈斯丘著；刘东锋，杨耿译 其他作品：https://www.jiaokey.com/tag/（英）哈斯丘著；刘东锋，杨耿译.html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关键词搜索：https://www.jiaokey.com/tag/对比与反差  二战经典武器.html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