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龙之勇士  4  活命草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龙之勇士  4  活命草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本书出售、求购地址：https://www.jiaokey.com/book/detail/13148456.html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关键词搜索：https://www.jiaokey.com/tag/龙之勇士  4  活命草.html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