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高收益债券实务精要  债券及贷款的信用分析指南</w:t>
      </w:r>
    </w:p>
    <w:p>
      <w:r>
        <w:rPr>
          <w:rFonts w:ascii="宋体" w:hAnsi="宋体" w:eastAsia="宋体"/>
          <w:sz w:val="24"/>
        </w:rPr>
        <w:t>（美）克里切夫著；马海涌，刘振山译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高收益债券实务精要  债券及贷款的信用分析指南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（美）克里切夫著；马海涌，刘振山译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本书出售、求购地址：https://www.jiaokey.com/book/detail/13148435.html</w:t>
      </w:r>
    </w:p>
    <w:p>
      <w:r>
        <w:t>更多相关图书推荐：https://www.jiaokey.com</w:t>
      </w:r>
    </w:p>
    <w:p>
      <w:r>
        <w:t>（美）克里切夫著；马海涌，刘振山译 其他作品：https://www.jiaokey.com/tag/（美）克里切夫著；马海涌，刘振山译.html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关键词搜索：https://www.jiaokey.com/tag/高收益债券实务精要  债券及贷款的信用分析指南.html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