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隐没的传奇  宋育仁</w:t>
      </w:r>
    </w:p>
    <w:p>
      <w:r>
        <w:rPr>
          <w:rFonts w:ascii="宋体" w:hAnsi="宋体" w:eastAsia="宋体"/>
          <w:sz w:val="24"/>
        </w:rPr>
        <w:t>伍松桥,伍奕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隐没的传奇  宋育仁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伍松桥,伍奕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9787541136191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长篇历史小说，主人公宋育仁是四川“睁眼看世界第一人”，本书是成都对宋育仁这位本土近代史先驱式、标志性人物的文学类第一部著作。本书选题弥补了成都文学写作的一大空白，对继承先贤，提升成都世纪文化史，教育当代读者与青年大有裨益。</w:t>
      </w:r>
    </w:p>
    <w:p/>
    <w:p>
      <w:r>
        <w:t>本书出售、求购地址：https://www.jiaokey.com/book/detail/13148431.html</w:t>
      </w:r>
    </w:p>
    <w:p>
      <w:r>
        <w:t>更多当代作品（1949年~）图书推荐：https://www.jiaokey.com</w:t>
      </w:r>
    </w:p>
    <w:p>
      <w:r>
        <w:t>伍松桥,伍奕 其他作品：https://www.jiaokey.com/tag/伍松桥,伍奕.html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