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少年励志小说馆  第2辑  我成为了哥哥</w:t>
      </w:r>
    </w:p>
    <w:p>
      <w:r>
        <w:rPr>
          <w:rFonts w:ascii="宋体" w:hAnsi="宋体" w:eastAsia="宋体"/>
          <w:sz w:val="24"/>
        </w:rPr>
        <w:t>（法）布里吉特·贝斯齐勒著；蔡莲莉译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少年励志小说馆  第2辑  我成为了哥哥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（法）布里吉特·贝斯齐勒著；蔡莲莉译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本书出售、求购地址：https://www.jiaokey.com/book/detail/13148429.html</w:t>
      </w:r>
    </w:p>
    <w:p>
      <w:r>
        <w:t>更多相关图书推荐：https://www.jiaokey.com</w:t>
      </w:r>
    </w:p>
    <w:p>
      <w:r>
        <w:t>（法）布里吉特·贝斯齐勒著；蔡莲莉译 其他作品：https://www.jiaokey.com/tag/（法）布里吉特·贝斯齐勒著；蔡莲莉译.html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关键词搜索：https://www.jiaokey.com/tag/少年励志小说馆  第2辑  我成为了哥哥.html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