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少年励志小说馆  第2辑  不可能的任务</w:t>
      </w:r>
    </w:p>
    <w:p>
      <w:r>
        <w:rPr>
          <w:rFonts w:ascii="宋体" w:hAnsi="宋体" w:eastAsia="宋体"/>
          <w:sz w:val="24"/>
        </w:rPr>
        <w:t>（法）布里吉特·司马贾著；蔡莲莉译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少年励志小说馆  第2辑  不可能的任务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（法）布里吉特·司马贾著；蔡莲莉译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本书出售、求购地址：https://www.jiaokey.com/book/detail/13148428.html</w:t>
      </w:r>
    </w:p>
    <w:p>
      <w:r>
        <w:t>更多相关图书推荐：https://www.jiaokey.com</w:t>
      </w:r>
    </w:p>
    <w:p>
      <w:r>
        <w:t>（法）布里吉特·司马贾著；蔡莲莉译 其他作品：https://www.jiaokey.com/tag/（法）布里吉特·司马贾著；蔡莲莉译.html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关键词搜索：https://www.jiaokey.com/tag/少年励志小说馆  第2辑  不可能的任务.html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