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书名：有计划可以让我更优秀</w:t>
      </w:r>
    </w:p>
    <w:p>
      <w:r>
        <w:t>作者：（韩）徐志远著；（韩）郑浩贤绘；贡春亭译</w:t>
      </w:r>
    </w:p>
    <w:p>
      <w:r>
        <w:t>出版社：北京：华夏出版社</w:t>
      </w:r>
    </w:p>
    <w:p>
      <w:r>
        <w:t>出版日期：2013</w:t>
      </w:r>
    </w:p>
    <w:p>
      <w:r>
        <w:t>总页数：116</w:t>
      </w:r>
    </w:p>
    <w:p>
      <w:r>
        <w:t>更多请访问教客网: www.jiaokey.com</w:t>
      </w:r>
    </w:p>
    <w:p>
      <w:r>
        <w:t>有计划可以让我更优秀 评论地址：https://www.jiaokey.com/book/detail/13148413.html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