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《春之祭》的和声组织  原版引进</w:t>
      </w:r>
    </w:p>
    <w:p>
      <w:r>
        <w:rPr>
          <w:rFonts w:ascii="宋体" w:hAnsi="宋体" w:eastAsia="宋体"/>
          <w:sz w:val="24"/>
        </w:rPr>
        <w:t>（美）艾伦·福特（AllenForte）著；罗忠镕译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《春之祭》的和声组织  原版引进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（美）艾伦·福特（AllenForte）著；罗忠镕译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本书出售、求购地址：https://www.jiaokey.com/book/detail/13148390.html</w:t>
      </w:r>
    </w:p>
    <w:p>
      <w:r>
        <w:t>更多相关图书推荐：https://www.jiaokey.com</w:t>
      </w:r>
    </w:p>
    <w:p>
      <w:r>
        <w:t>（美）艾伦·福特（AllenForte）著；罗忠镕译 其他作品：https://www.jiaokey.com/tag/（美）艾伦·福特（AllenForte）著；罗忠镕译.html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关键词搜索：https://www.jiaokey.com/tag/《春之祭》的和声组织  原版引进.html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