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情报应用数学  知识组织、发现和利用中的数学方法</w:t>
      </w:r>
    </w:p>
    <w:p>
      <w:r>
        <w:rPr>
          <w:rFonts w:ascii="宋体" w:hAnsi="宋体" w:eastAsia="宋体"/>
          <w:sz w:val="24"/>
        </w:rPr>
        <w:t>邹晓顺，王晓芬，邓珞华编著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情报应用数学  知识组织、发现和利用中的数学方法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邹晓顺，王晓芬，邓珞华编著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本书出售、求购地址：https://www.jiaokey.com/book/detail/13148339.html</w:t>
      </w:r>
    </w:p>
    <w:p>
      <w:r>
        <w:t>更多相关图书推荐：https://www.jiaokey.com</w:t>
      </w:r>
    </w:p>
    <w:p>
      <w:r>
        <w:t>邹晓顺，王晓芬，邓珞华编著 其他作品：https://www.jiaokey.com/tag/邹晓顺，王晓芬，邓珞华编著.html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关键词搜索：https://www.jiaokey.com/tag/情报应用数学  知识组织、发现和利用中的数学方法.html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