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书名：玩出来的优等生  挑战阿凡提  每天一个脑筋急转弯游戏</w:t>
      </w:r>
    </w:p>
    <w:p>
      <w:r>
        <w:t>作者：李星野，吕艳编著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玩出来的优等生  挑战阿凡提  每天一个脑筋急转弯游戏 评论地址：https://www.jiaokey.com/book/detail/13148338.html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