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历代笔记小说大观  五杂组</w:t>
      </w:r>
    </w:p>
    <w:p>
      <w:r>
        <w:rPr>
          <w:rFonts w:ascii="宋体" w:hAnsi="宋体" w:eastAsia="宋体"/>
          <w:sz w:val="24"/>
        </w:rPr>
        <w:t>谢肇淛,傅成校点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8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历代笔记小说大观  五杂组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谢肇淛,傅成校点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9787532563609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笔记小说-小说集-中国-明代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《五杂组》共十六卷：天部二卷，地部二卷，人部四卷，物部四卷，事部四卷。全书内容宏富，包罗万象，凡明代社会之政治、经济、军事、文化、艺术、科技、民生、风俗等均有反映。</w:t>
      </w:r>
    </w:p>
    <w:p/>
    <w:p>
      <w:r>
        <w:t>本书出售、求购地址：https://www.jiaokey.com/book/detail/13148332.html</w:t>
      </w:r>
    </w:p>
    <w:p>
      <w:r>
        <w:t>更多古代至近代作品（~1919年）图书推荐：https://www.jiaokey.com</w:t>
      </w:r>
    </w:p>
    <w:p>
      <w:r>
        <w:t>谢肇淛,傅成校点 其他作品：https://www.jiaokey.com/tag/谢肇淛,傅成校点.html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关键词搜索：https://www.jiaokey.com/tag/笔记小说-小说集-中国-明代.html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