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三百六十五个妈妈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三百六十五个妈妈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本书出售、求购地址：https://www.jiaokey.com/book/detail/13148307.html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关键词搜索：https://www.jiaokey.com/tag/三百六十五个妈妈.html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