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空气净化器应用100招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空气净化器应用100招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本书出售、求购地址：https://www.jiaokey.com/book/detail/13148288.html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关键词搜索：https://www.jiaokey.com/tag/空气净化器应用100招.html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