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零售专业技能跨国转移  机制与策略</w:t>
      </w:r>
    </w:p>
    <w:p>
      <w:r>
        <w:rPr>
          <w:rFonts w:ascii="宋体" w:hAnsi="宋体" w:eastAsia="宋体"/>
          <w:sz w:val="24"/>
        </w:rPr>
        <w:t>汪旭晖著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零售专业技能跨国转移  机制与策略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本书出售、求购地址：https://www.jiaokey.com/book/detail/13148283.html</w:t>
      </w:r>
    </w:p>
    <w:p>
      <w:r>
        <w:t>更多相关图书推荐：https://www.jiaokey.com</w:t>
      </w:r>
    </w:p>
    <w:p>
      <w:r>
        <w:t>汪旭晖著 其他作品：https://www.jiaokey.com/tag/汪旭晖著.html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关键词搜索：https://www.jiaokey.com/tag/零售专业技能跨国转移  机制与策略.html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