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冲压塑料成型工艺与模具技术</w:t>
      </w:r>
    </w:p>
    <w:p>
      <w:r>
        <w:rPr>
          <w:rFonts w:ascii="宋体" w:hAnsi="宋体" w:eastAsia="宋体"/>
          <w:sz w:val="24"/>
        </w:rPr>
        <w:t>袁小江，于丹主编；王娟，舒冰副主编；朱云开，殷蕾，周冬凤参编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冲压塑料成型工艺与模具技术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袁小江，于丹主编；王娟，舒冰副主编；朱云开，殷蕾，周冬凤参编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本书出售、求购地址：https://www.jiaokey.com/book/detail/13148259.html</w:t>
      </w:r>
    </w:p>
    <w:p>
      <w:r>
        <w:t>更多相关图书推荐：https://www.jiaokey.com</w:t>
      </w:r>
    </w:p>
    <w:p>
      <w:r>
        <w:t>袁小江，于丹主编；王娟，舒冰副主编；朱云开，殷蕾，周冬凤参编 其他作品：https://www.jiaokey.com/tag/袁小江，于丹主编；王娟，舒冰副主编；朱云开，殷蕾，周冬凤参编.html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关键词搜索：https://www.jiaokey.com/tag/冲压塑料成型工艺与模具技术.html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