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思考的艺术  原书第10版</w:t>
      </w:r>
    </w:p>
    <w:p>
      <w:r>
        <w:rPr>
          <w:rFonts w:ascii="宋体" w:hAnsi="宋体" w:eastAsia="宋体"/>
          <w:sz w:val="24"/>
        </w:rPr>
        <w:t>（美）拉吉罗著；金盛华，李红霞，邹红等译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思考的艺术  原书第10版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（美）拉吉罗著；金盛华，李红霞，邹红等译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本书出售、求购地址：https://www.jiaokey.com/book/detail/13148232.html</w:t>
      </w:r>
    </w:p>
    <w:p>
      <w:r>
        <w:t>更多相关图书推荐：https://www.jiaokey.com</w:t>
      </w:r>
    </w:p>
    <w:p>
      <w:r>
        <w:t>（美）拉吉罗著；金盛华，李红霞，邹红等译 其他作品：https://www.jiaokey.com/tag/（美）拉吉罗著；金盛华，李红霞，邹红等译.html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关键词搜索：https://www.jiaokey.com/tag/思考的艺术  原书第10版.html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