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书名：即将来临的欧元灾难  一个濒临破产的金融体系</w:t>
      </w:r>
    </w:p>
    <w:p>
      <w:r>
        <w:t>作者：（德）汉尼希著；张利华译</w:t>
      </w:r>
    </w:p>
    <w:p>
      <w:r>
        <w:t>出版社：北京:中国青年出版社,2013.01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即将来临的欧元灾难  一个濒临破产的金融体系 评论地址：https://www.jiaokey.com/book/detail/13148216.html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