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书名：未来简史  未知、恐惧及预言</w:t>
      </w:r>
    </w:p>
    <w:p>
      <w:r>
        <w:t>作者：新周刊编著</w:t>
      </w:r>
    </w:p>
    <w:p>
      <w:r>
        <w:t>出版社：长沙：湖南文艺出版社</w:t>
      </w:r>
    </w:p>
    <w:p>
      <w:r>
        <w:t>出版日期：2013.01</w:t>
      </w:r>
    </w:p>
    <w:p>
      <w:r>
        <w:t>总页数：251</w:t>
      </w:r>
    </w:p>
    <w:p>
      <w:r>
        <w:t>更多请访问教客网: www.jiaokey.com</w:t>
      </w:r>
    </w:p>
    <w:p>
      <w:r>
        <w:t>未来简史  未知、恐惧及预言 评论地址：https://www.jiaokey.com/book/detail/13148213.html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