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古希腊-罗马文明  历史和背景  新约时期的希罗世界</w:t>
      </w:r>
    </w:p>
    <w:p>
      <w:r>
        <w:rPr>
          <w:rFonts w:ascii="宋体" w:hAnsi="宋体" w:eastAsia="宋体"/>
          <w:sz w:val="24"/>
        </w:rPr>
        <w:t>（美）杰弗斯著；谢芬芬译；包兆会校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古希腊-罗马文明  历史和背景  新约时期的希罗世界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（美）杰弗斯著；谢芬芬译；包兆会校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本书出售、求购地址：https://www.jiaokey.com/book/detail/13148207.html</w:t>
      </w:r>
    </w:p>
    <w:p>
      <w:r>
        <w:t>更多相关图书推荐：https://www.jiaokey.com</w:t>
      </w:r>
    </w:p>
    <w:p>
      <w:r>
        <w:t>（美）杰弗斯著；谢芬芬译；包兆会校 其他作品：https://www.jiaokey.com/tag/（美）杰弗斯著；谢芬芬译；包兆会校.html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关键词搜索：https://www.jiaokey.com/tag/古希腊-罗马文明  历史和背景  新约时期的希罗世界.html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