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绝世唐门  2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绝世唐门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本书出售、求购地址：https://www.jiaokey.com/book/detail/13148202.html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关键词搜索：https://www.jiaokey.com/tag/绝世唐门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