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谋求新跨越  湖北省公共图书馆事业建设与发展研究</w:t>
      </w:r>
    </w:p>
    <w:p>
      <w:r>
        <w:rPr>
          <w:rFonts w:ascii="宋体" w:hAnsi="宋体" w:eastAsia="宋体"/>
          <w:sz w:val="24"/>
        </w:rPr>
        <w:t>李耀华主编；李波，汤旭岩副主编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谋求新跨越  湖北省公共图书馆事业建设与发展研究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李耀华主编；李波，汤旭岩副主编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本书出售、求购地址：https://www.jiaokey.com/book/detail/13148182.html</w:t>
      </w:r>
    </w:p>
    <w:p>
      <w:r>
        <w:t>更多相关图书推荐：https://www.jiaokey.com</w:t>
      </w:r>
    </w:p>
    <w:p>
      <w:r>
        <w:t>李耀华主编；李波，汤旭岩副主编 其他作品：https://www.jiaokey.com/tag/李耀华主编；李波，汤旭岩副主编.html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关键词搜索：https://www.jiaokey.com/tag/谋求新跨越  湖北省公共图书馆事业建设与发展研究.html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