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吹散藏在手里的满天星星  朦胧诗经典鉴赏  精装彩色珍藏版</w:t>
      </w:r>
    </w:p>
    <w:p>
      <w:r>
        <w:rPr>
          <w:rFonts w:ascii="宋体" w:hAnsi="宋体" w:eastAsia="宋体"/>
          <w:sz w:val="24"/>
        </w:rPr>
        <w:t>海啸编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吹散藏在手里的满天星星  朦胧诗经典鉴赏  精装彩色珍藏版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本书出售、求购地址：https://www.jiaokey.com/book/detail/13148176.html</w:t>
      </w:r>
    </w:p>
    <w:p>
      <w:r>
        <w:t>更多相关图书推荐：https://www.jiaokey.com</w:t>
      </w:r>
    </w:p>
    <w:p>
      <w:r>
        <w:t>海啸编 其他作品：https://www.jiaokey.com/tag/海啸编.html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关键词搜索：https://www.jiaokey.com/tag/吹散藏在手里的满天星星  朦胧诗经典鉴赏  精装彩色珍藏版.html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