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超越垃圾债</w:t>
      </w:r>
    </w:p>
    <w:p>
      <w:r>
        <w:rPr>
          <w:rFonts w:ascii="宋体" w:hAnsi="宋体" w:eastAsia="宋体"/>
          <w:sz w:val="24"/>
        </w:rPr>
        <w:t>（美）格伦·亚戈（Glenn Yago），（美）苏珊·特里姆巴斯（Susanne Trimbath）著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超越垃圾债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（美）格伦·亚戈（Glenn Yago），（美）苏珊·特里姆巴斯（Susanne Trimbath）著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本书出售、求购地址：https://www.jiaokey.com/book/detail/13148165.html</w:t>
      </w:r>
    </w:p>
    <w:p>
      <w:r>
        <w:t>更多相关图书推荐：https://www.jiaokey.com</w:t>
      </w:r>
    </w:p>
    <w:p>
      <w:r>
        <w:t>（美）格伦·亚戈（Glenn Yago），（美）苏珊·特里姆巴斯（Susanne Trimbath）著 其他作品：https://www.jiaokey.com/tag/（美）格伦·亚戈（Glenn Yago），（美）苏珊·特里姆巴斯（Susanne Trimbath）著.html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关键词搜索：https://www.jiaokey.com/tag/超越垃圾债.html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