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跨界型药企的崛起  医药健康企业成功跨界的7大法则</w:t>
      </w:r>
    </w:p>
    <w:p>
      <w:r>
        <w:rPr>
          <w:rFonts w:ascii="宋体" w:hAnsi="宋体" w:eastAsia="宋体"/>
          <w:sz w:val="24"/>
        </w:rPr>
        <w:t>沈国梁，卢嘉著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跨界型药企的崛起  医药健康企业成功跨界的7大法则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沈国梁，卢嘉著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本书出售、求购地址：https://www.jiaokey.com/book/detail/13148164.html</w:t>
      </w:r>
    </w:p>
    <w:p>
      <w:r>
        <w:t>更多相关图书推荐：https://www.jiaokey.com</w:t>
      </w:r>
    </w:p>
    <w:p>
      <w:r>
        <w:t>沈国梁，卢嘉著 其他作品：https://www.jiaokey.com/tag/沈国梁，卢嘉著.html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关键词搜索：https://www.jiaokey.com/tag/跨界型药企的崛起  医药健康企业成功跨界的7大法则.html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