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我爱读好英文  4  温情卷  与悲欢世界温柔相处</w:t>
      </w:r>
    </w:p>
    <w:p>
      <w:r>
        <w:rPr>
          <w:rFonts w:ascii="宋体" w:hAnsi="宋体" w:eastAsia="宋体"/>
          <w:sz w:val="24"/>
        </w:rPr>
        <w:t>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我爱读好英文  4  温情卷  与悲欢世界温柔相处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9787540458348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了40篇中英双语对照的感人励志的故事，讲述了发生在不同人身上的喜忧参半的故事，比如地震过后父亲绝不放弃寻找儿子的希望等忧伤而美好的记忆。文笔极具感染力，激励读者保持积极的心态。地道的英文，翻译精巧的中文，使读者受到心灵的感动与震撼。这本书是地道双语的完美结合，不论是形式，还是故事内容，都堪称经典。同时，本书以双语形式编排推出，是人们学习英语的最佳读本。</w:t>
      </w:r>
    </w:p>
    <w:p/>
    <w:p>
      <w:r>
        <w:t>本书出售、求购地址：https://www.jiaokey.com/book/detail/13148154.html</w:t>
      </w:r>
    </w:p>
    <w:p>
      <w:r>
        <w:t>更多语文教学图书推荐：https://www.jiaokey.com</w:t>
      </w:r>
    </w:p>
    <w:p>
      <w:r>
        <w:t>章华编 其他作品：https://www.jiaokey.com/tag/章华编.html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