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传感器应用中的有机半导体=ORGANIC SEMICONDUCTORS IN SENSOR APPLICATIONS  影印版</w:t>
      </w:r>
    </w:p>
    <w:p>
      <w:r>
        <w:rPr>
          <w:rFonts w:ascii="宋体" w:hAnsi="宋体" w:eastAsia="宋体"/>
          <w:sz w:val="24"/>
        </w:rPr>
        <w:t>（美）贝尔纳茨，（美）欧文斯，（美）马利亚拉斯主编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传感器应用中的有机半导体=ORGANIC SEMICONDUCTORS IN SENSOR APPLICATIONS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（美）贝尔纳茨，（美）欧文斯，（美）马利亚拉斯主编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本书出售、求购地址：https://www.jiaokey.com/book/detail/13148150.html</w:t>
      </w:r>
    </w:p>
    <w:p>
      <w:r>
        <w:t>更多相关图书推荐：https://www.jiaokey.com</w:t>
      </w:r>
    </w:p>
    <w:p>
      <w:r>
        <w:t>（美）贝尔纳茨，（美）欧文斯，（美）马利亚拉斯主编 其他作品：https://www.jiaokey.com/tag/（美）贝尔纳茨，（美）欧文斯，（美）马利亚拉斯主编.html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关键词搜索：https://www.jiaokey.com/tag/传感器应用中的有机半导体=ORGANIC SEMICONDUCTORS IN SENSOR APPLICATIONS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