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书名：新编电气控制与PLC应用技术</w:t>
      </w:r>
    </w:p>
    <w:p>
      <w:r>
        <w:t>作者：高安邦，智淑亚，董泽斯主编；褚雪莲，韩维民，崔冰参编；田敏，石磊，张晓辉主审</w:t>
      </w:r>
    </w:p>
    <w:p>
      <w:r>
        <w:t>出版社：北京：机械工业出版社</w:t>
      </w:r>
    </w:p>
    <w:p>
      <w:r>
        <w:t>出版日期：2013.01</w:t>
      </w:r>
    </w:p>
    <w:p>
      <w:r>
        <w:t>总页数：452</w:t>
      </w:r>
    </w:p>
    <w:p>
      <w:r>
        <w:t>更多请访问教客网: www.jiaokey.com</w:t>
      </w:r>
    </w:p>
    <w:p>
      <w:r>
        <w:t>新编电气控制与PLC应用技术 评论地址：https://www.jiaokey.com/book/detail/13148147.html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