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23  狐狸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23  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本书出售、求购地址：https://www.jiaokey.com/book/detail/13148128.html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23  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