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乌鸦报恩  美绘拼音版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乌鸦报恩  美绘拼音版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本书出售、求购地址：https://www.jiaokey.com/book/detail/13148118.html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关键词搜索：https://www.jiaokey.com/tag/乌鸦报恩  美绘拼音版.html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