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职业化之路七商修炼  工作是看得见的爱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职业化之路七商修炼  工作是看得见的爱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本书出售、求购地址：https://www.jiaokey.com/book/detail/13148115.html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关键词搜索：https://www.jiaokey.com/tag/职业化之路七商修炼  工作是看得见的爱.html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