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书名：经典天天读系列  弟子规·千字文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经典天天读系列  弟子规·千字文 评论地址：https://www.jiaokey.com/book/detail/13148105.html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