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钢铁之子超人  微缩城市</w:t>
      </w:r>
    </w:p>
    <w:p>
      <w:r>
        <w:rPr>
          <w:rFonts w:ascii="宋体" w:hAnsi="宋体" w:eastAsia="宋体"/>
          <w:sz w:val="24"/>
        </w:rPr>
        <w:t>（美）达尔著；（美）洛克里奇绘；刘春华译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钢铁之子超人  微缩城市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（美）达尔著；（美）洛克里奇绘；刘春华译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本书出售、求购地址：https://www.jiaokey.com/book/detail/13148090.html</w:t>
      </w:r>
    </w:p>
    <w:p>
      <w:r>
        <w:t>更多相关图书推荐：https://www.jiaokey.com</w:t>
      </w:r>
    </w:p>
    <w:p>
      <w:r>
        <w:t>（美）达尔著；（美）洛克里奇绘；刘春华译 其他作品：https://www.jiaokey.com/tag/（美）达尔著；（美）洛克里奇绘；刘春华译.html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关键词搜索：https://www.jiaokey.com/tag/钢铁之子超人  微缩城市.html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