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看不见的世界  人体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看不见的世界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本书出售、求购地址：https://www.jiaokey.com/book/detail/13148072.html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关键词搜索：https://www.jiaokey.com/tag/看不见的世界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