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建筑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本书出售、求购地址：https://www.jiaokey.com/book/detail/13148071.html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关键词搜索：https://www.jiaokey.com/tag/看不见的世界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