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中国儿童文学经典怀旧系列  桥  手稿本</w:t>
      </w:r>
    </w:p>
    <w:p>
      <w:r>
        <w:rPr>
          <w:rFonts w:ascii="宋体" w:hAnsi="宋体" w:eastAsia="宋体"/>
          <w:sz w:val="24"/>
        </w:rPr>
        <w:t>废名著；陈建军整理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中国儿童文学经典怀旧系列  桥  手稿本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废名著；陈建军整理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本书出售、求购地址：https://www.jiaokey.com/book/detail/13148058.html</w:t>
      </w:r>
    </w:p>
    <w:p>
      <w:r>
        <w:t>更多相关图书推荐：https://www.jiaokey.com</w:t>
      </w:r>
    </w:p>
    <w:p>
      <w:r>
        <w:t>废名著；陈建军整理 其他作品：https://www.jiaokey.com/tag/废名著；陈建军整理.html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关键词搜索：https://www.jiaokey.com/tag/中国儿童文学经典怀旧系列  桥  手稿本.html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