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书名：小哥儿俩</w:t>
      </w:r>
    </w:p>
    <w:p>
      <w:r>
        <w:t>作者：凌叔华著；陈建军，陈小滢编</w:t>
      </w:r>
    </w:p>
    <w:p>
      <w:r>
        <w:t>出版社：北京:海豚出版社,2013.01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小哥儿俩 评论地址：https://www.jiaokey.com/book/detail/13148057.html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