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彩绘好简单！  玩转涂鸦生活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8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彩绘好简单！  玩转涂鸦生活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本书出售、求购地址：https://www.jiaokey.com/book/detail/13148049.html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