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书名：优秀小学生全面发展的12个习惯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优秀小学生全面发展的12个习惯 评论地址：https://www.jiaokey.com/book/detail/13148042.html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