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墨子救宋  珍藏版连环画</w:t>
      </w:r>
    </w:p>
    <w:p>
      <w:r>
        <w:rPr>
          <w:rFonts w:ascii="宋体" w:hAnsi="宋体" w:eastAsia="宋体"/>
          <w:sz w:val="24"/>
        </w:rPr>
        <w:t>董聚贤，徐淦改编；王叔晖绘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墨子救宋  珍藏版连环画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董聚贤，徐淦改编；王叔晖绘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本书出售、求购地址：https://www.jiaokey.com/book/detail/13148030.html</w:t>
      </w:r>
    </w:p>
    <w:p>
      <w:r>
        <w:t>更多相关图书推荐：https://www.jiaokey.com</w:t>
      </w:r>
    </w:p>
    <w:p>
      <w:r>
        <w:t>董聚贤，徐淦改编；王叔晖绘 其他作品：https://www.jiaokey.com/tag/董聚贤，徐淦改编；王叔晖绘.html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关键词搜索：https://www.jiaokey.com/tag/墨子救宋  珍藏版连环画.html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