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书名：世界的面孔  2  葡萄牙·韩国·土耳其</w:t>
      </w:r>
    </w:p>
    <w:p>
      <w:r>
        <w:t>作者：美国卡洛斯出版集团编著；小多（北京）文化传媒有限公司编著</w:t>
      </w:r>
    </w:p>
    <w:p>
      <w:r>
        <w:t>出版社：南宁:广西教育出版社,2012.04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世界的面孔  2  葡萄牙·韩国·土耳其 评论地址：https://www.jiaokey.com/book/detail/13148014.html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