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幽默探长波拉  足球明星遭绑架</w:t>
      </w:r>
    </w:p>
    <w:p>
      <w:r>
        <w:rPr>
          <w:rFonts w:ascii="宋体" w:hAnsi="宋体" w:eastAsia="宋体"/>
          <w:sz w:val="24"/>
        </w:rPr>
        <w:t>（西班牙）法布拉著；顾佳韦译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幽默探长波拉  足球明星遭绑架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（西班牙）法布拉著；顾佳韦译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本书出售、求购地址：https://www.jiaokey.com/book/detail/13148000.html</w:t>
      </w:r>
    </w:p>
    <w:p>
      <w:r>
        <w:t>更多相关图书推荐：https://www.jiaokey.com</w:t>
      </w:r>
    </w:p>
    <w:p>
      <w:r>
        <w:t>（西班牙）法布拉著；顾佳韦译 其他作品：https://www.jiaokey.com/tag/（西班牙）法布拉著；顾佳韦译.html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关键词搜索：https://www.jiaokey.com/tag/幽默探长波拉  足球明星遭绑架.html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