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亚瑟的博物馆体验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亚瑟的博物馆体验 评论地址：https://www.jiaokey.com/book/detail/13147975.html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