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玩具大搬家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玩具大搬家 评论地址：https://www.jiaokey.com/book/detail/13147974.html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