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书名：中国儿童文学经典怀旧系列  哈巴国</w:t>
      </w:r>
    </w:p>
    <w:p>
      <w:r>
        <w:t>作者：范泉著；钦鸿编</w:t>
      </w:r>
    </w:p>
    <w:p>
      <w:r>
        <w:t>出版社：北京:海豚出版社,2013.01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中国儿童文学经典怀旧系列  哈巴国 评论地址：https://www.jiaokey.com/book/detail/13147958.html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