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我的泰迪熊  适合小学一二年级  英语短篇连连看</w:t>
      </w:r>
    </w:p>
    <w:p>
      <w:r>
        <w:rPr>
          <w:rFonts w:ascii="宋体" w:hAnsi="宋体" w:eastAsia="宋体"/>
          <w:sz w:val="24"/>
        </w:rPr>
        <w:t>（加拿大）麦克著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我的泰迪熊  适合小学一二年级  英语短篇连连看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本书出售、求购地址：https://www.jiaokey.com/book/detail/13147955.html</w:t>
      </w:r>
    </w:p>
    <w:p>
      <w:r>
        <w:t>更多相关图书推荐：https://www.jiaokey.com</w:t>
      </w:r>
    </w:p>
    <w:p>
      <w:r>
        <w:t>（加拿大）麦克著 其他作品：https://www.jiaokey.com/tag/（加拿大）麦克著.html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关键词搜索：https://www.jiaokey.com/tag/我的泰迪熊  适合小学一二年级  英语短篇连连看.html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