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艾维娅的夏天</w:t>
      </w:r>
    </w:p>
    <w:p>
      <w:r>
        <w:rPr>
          <w:rFonts w:ascii="宋体" w:hAnsi="宋体" w:eastAsia="宋体"/>
          <w:sz w:val="24"/>
        </w:rPr>
        <w:t>（以）阿尔玛戈著；单蓓，成曦译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艾维娅的夏天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（以）阿尔玛戈著；单蓓，成曦译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本书出售、求购地址：https://www.jiaokey.com/book/detail/13147942.html</w:t>
      </w:r>
    </w:p>
    <w:p>
      <w:r>
        <w:t>更多相关图书推荐：https://www.jiaokey.com</w:t>
      </w:r>
    </w:p>
    <w:p>
      <w:r>
        <w:t>（以）阿尔玛戈著；单蓓，成曦译 其他作品：https://www.jiaokey.com/tag/（以）阿尔玛戈著；单蓓，成曦译.html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关键词搜索：https://www.jiaokey.com/tag/艾维娅的夏天.html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