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最美的故事书  让孩子学会使自己快乐的经典故事</w:t>
      </w:r>
    </w:p>
    <w:p>
      <w:r>
        <w:rPr>
          <w:rFonts w:ascii="宋体" w:hAnsi="宋体" w:eastAsia="宋体"/>
          <w:sz w:val="24"/>
        </w:rPr>
        <w:t>大米原创,雨霁编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最美的故事书  让孩子学会使自己快乐的经典故事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大米原创,雨霁编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9787534273339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最美的故事书为每一个走近她的孩子带来勇敢、智慧、自信、珍惜、友谊与快乐……</w:t>
      </w:r>
    </w:p>
    <w:p/>
    <w:p>
      <w:r>
        <w:t>本书出售、求购地址：https://www.jiaokey.com/book/detail/13147941.html</w:t>
      </w:r>
    </w:p>
    <w:p>
      <w:r>
        <w:t>更多各科教学法、教材图书推荐：https://www.jiaokey.com</w:t>
      </w:r>
    </w:p>
    <w:p>
      <w:r>
        <w:t>大米原创,雨霁编 其他作品：https://www.jiaokey.com/tag/大米原创,雨霁编.html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