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正能量童话  等待攻击的那一天  约定篇</w:t>
      </w:r>
    </w:p>
    <w:p>
      <w:r>
        <w:rPr>
          <w:rFonts w:ascii="宋体" w:hAnsi="宋体" w:eastAsia="宋体"/>
          <w:sz w:val="24"/>
        </w:rPr>
        <w:t>（韩）白恩夏著；（韩）李善花绘；曹岚译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正能量童话  等待攻击的那一天  约定篇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（韩）白恩夏著；（韩）李善花绘；曹岚译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本书出售、求购地址：https://www.jiaokey.com/book/detail/13147939.html</w:t>
      </w:r>
    </w:p>
    <w:p>
      <w:r>
        <w:t>更多相关图书推荐：https://www.jiaokey.com</w:t>
      </w:r>
    </w:p>
    <w:p>
      <w:r>
        <w:t>（韩）白恩夏著；（韩）李善花绘；曹岚译 其他作品：https://www.jiaokey.com/tag/（韩）白恩夏著；（韩）李善花绘；曹岚译.html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关键词搜索：https://www.jiaokey.com/tag/正能量童话  等待攻击的那一天  约定篇.html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